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8EA7" w14:textId="77777777" w:rsidR="006C245C" w:rsidRDefault="00000000">
      <w:pPr>
        <w:spacing w:after="160"/>
      </w:pPr>
      <w:r>
        <w:rPr>
          <w:b/>
          <w:sz w:val="21"/>
        </w:rPr>
        <w:t>FOR IMMEDIATE RELEASE</w:t>
      </w:r>
    </w:p>
    <w:p w14:paraId="4F36A3B0" w14:textId="77777777" w:rsidR="006C245C" w:rsidRDefault="00000000">
      <w:pPr>
        <w:spacing w:after="120"/>
      </w:pPr>
      <w:r>
        <w:rPr>
          <w:b/>
          <w:sz w:val="40"/>
        </w:rPr>
        <w:t>BE by ZELAYA launches in the UAE — wearable Gulf icons that let you pick your shape and shift your mood</w:t>
      </w:r>
    </w:p>
    <w:p w14:paraId="5528882E" w14:textId="271845D9" w:rsidR="005F00CA" w:rsidRPr="005F00CA" w:rsidRDefault="005F00CA" w:rsidP="005F00CA">
      <w:pPr>
        <w:rPr>
          <w:i/>
          <w:sz w:val="24"/>
        </w:rPr>
      </w:pPr>
      <w:r w:rsidRPr="005F00CA">
        <w:rPr>
          <w:i/>
          <w:sz w:val="24"/>
        </w:rPr>
        <w:t>A Dubai-born, Gulf-rooted collection of wearable icon bracelets — memory-shape silhouettes inspired by Gulf symbols, made to be giftable, collectable, and worn as everyday confidence cues.</w:t>
      </w:r>
    </w:p>
    <w:p w14:paraId="73A9AB18" w14:textId="77777777" w:rsidR="006C245C" w:rsidRDefault="00000000">
      <w:pPr>
        <w:spacing w:after="120"/>
      </w:pPr>
      <w:r>
        <w:t>Dubai, United Arab Emirates — 5 February 2026</w:t>
      </w:r>
    </w:p>
    <w:p w14:paraId="3A0DF361" w14:textId="67F3F19A" w:rsidR="005F00CA" w:rsidRDefault="005F00CA" w:rsidP="005F00CA">
      <w:pPr>
        <w:spacing w:after="120"/>
      </w:pPr>
      <w:r w:rsidRPr="005F00CA">
        <w:t xml:space="preserve">ZELAYA today announces the UAE launch of </w:t>
      </w:r>
      <w:r w:rsidRPr="005F00CA">
        <w:rPr>
          <w:b/>
          <w:bCs/>
        </w:rPr>
        <w:t>BE by ZELAYA</w:t>
      </w:r>
      <w:r w:rsidRPr="005F00CA">
        <w:t>, a Dubai-born accessories line turning Gulf symbols into wearable icons with meaning. Each piece is a soft-touch, memory-shape silicone bracelet formed as a crisp silhouette — Camel, Falcon, Palm, Cactus designed to read as an icon at a glance, on the wrist and beyond.</w:t>
      </w:r>
    </w:p>
    <w:p w14:paraId="0F82A761" w14:textId="60A96985" w:rsidR="006C245C" w:rsidRDefault="00000000">
      <w:pPr>
        <w:spacing w:after="120"/>
      </w:pPr>
      <w:r>
        <w:t>The idea is simple: “Pick your shape. Shift your mood.” Every icon carries a mood and a value — from endurance and resilience to vision</w:t>
      </w:r>
      <w:r w:rsidR="005F00CA">
        <w:t xml:space="preserve"> and </w:t>
      </w:r>
      <w:r>
        <w:t>vitality, so people aren’t just choosing a colour, they’re choosing how they want to show up today.</w:t>
      </w:r>
    </w:p>
    <w:p w14:paraId="225BFE6B" w14:textId="77777777" w:rsidR="006C245C" w:rsidRDefault="00000000">
      <w:pPr>
        <w:spacing w:after="120"/>
      </w:pPr>
      <w:r>
        <w:t>BE by ZELAYA is designed for the new generation, but speaks to anyone who wants more than another accessory. It becomes a tiny daily ritual: before a school day, a match, a first day in a new environment or any moment that needs an extra boost, you pick the icon that matches the mindset you want to carry.</w:t>
      </w:r>
    </w:p>
    <w:p w14:paraId="3E3C21F8" w14:textId="77777777" w:rsidR="006C245C" w:rsidRDefault="00000000">
      <w:r>
        <w:rPr>
          <w:i/>
        </w:rPr>
        <w:t>“BE by ZELAYA turns Gulf icons into everyday confidence — small wearable cues that feel local, modern and shareable,” says founder Franck Paul.</w:t>
      </w:r>
    </w:p>
    <w:p w14:paraId="23EFEB6E" w14:textId="77777777" w:rsidR="006C245C" w:rsidRDefault="00000000">
      <w:pPr>
        <w:spacing w:after="120"/>
      </w:pPr>
      <w:r>
        <w:t>Made from soft-touch, durable silicone selected for comfort and everyday wear, each bracelet is designed to be worn solo, stacked, collected and gifted. Retail packs include a clear window and a QR link to an online icon guide that unlocks the meaning behind each shape.</w:t>
      </w:r>
    </w:p>
    <w:p w14:paraId="4627A79D" w14:textId="77777777" w:rsidR="006C245C" w:rsidRDefault="00000000">
      <w:pPr>
        <w:spacing w:before="200" w:after="80"/>
      </w:pPr>
      <w:r>
        <w:rPr>
          <w:b/>
          <w:sz w:val="25"/>
        </w:rPr>
        <w:t>Key facts</w:t>
      </w:r>
    </w:p>
    <w:p w14:paraId="7A5604E7" w14:textId="216BDC87" w:rsidR="006C245C" w:rsidRDefault="00000000">
      <w:pPr>
        <w:pStyle w:val="Listepuces"/>
        <w:spacing w:after="40"/>
      </w:pPr>
      <w:r>
        <w:t>Price: from AED 19 per bracelet (bundles available</w:t>
      </w:r>
      <w:r w:rsidR="00D6167D">
        <w:t xml:space="preserve"> – 3 for 45 AED, 4 for 60 AED</w:t>
      </w:r>
      <w:r>
        <w:t>)</w:t>
      </w:r>
    </w:p>
    <w:p w14:paraId="51070E13" w14:textId="77777777" w:rsidR="006C245C" w:rsidRDefault="00000000">
      <w:pPr>
        <w:pStyle w:val="Listepuces"/>
        <w:spacing w:after="40"/>
      </w:pPr>
      <w:r>
        <w:t>Availability: UAE from 14 February 2026</w:t>
      </w:r>
    </w:p>
    <w:p w14:paraId="16B3C7FF" w14:textId="77777777" w:rsidR="006C245C" w:rsidRDefault="00000000">
      <w:pPr>
        <w:pStyle w:val="Listepuces"/>
        <w:spacing w:after="40"/>
      </w:pPr>
      <w:r>
        <w:t>Online: zelayastore.com • Institutional site: zelaya.ae</w:t>
      </w:r>
    </w:p>
    <w:p w14:paraId="0A0C33FE" w14:textId="77777777" w:rsidR="006C245C" w:rsidRDefault="00000000">
      <w:pPr>
        <w:pStyle w:val="Listepuces"/>
        <w:spacing w:after="40"/>
      </w:pPr>
      <w:r>
        <w:t>Social: Instagram &amp; TikTok — @zelaya.ae</w:t>
      </w:r>
    </w:p>
    <w:p w14:paraId="11334D26" w14:textId="77777777" w:rsidR="006C245C" w:rsidRDefault="00000000">
      <w:pPr>
        <w:pStyle w:val="Listepuces"/>
        <w:spacing w:after="40"/>
      </w:pPr>
      <w:r>
        <w:t>Retail: select concept, gift and lifestyle stores across the UAE (details on request)</w:t>
      </w:r>
    </w:p>
    <w:p w14:paraId="78237548" w14:textId="77777777" w:rsidR="006C245C" w:rsidRDefault="00000000">
      <w:pPr>
        <w:spacing w:before="200" w:after="80"/>
      </w:pPr>
      <w:r>
        <w:rPr>
          <w:b/>
          <w:sz w:val="25"/>
        </w:rPr>
        <w:t>Safety &amp; quality</w:t>
      </w:r>
    </w:p>
    <w:p w14:paraId="03573A21" w14:textId="77777777" w:rsidR="006C245C" w:rsidRDefault="00000000">
      <w:pPr>
        <w:spacing w:after="120"/>
      </w:pPr>
      <w:r>
        <w:t>Materials and pigments are selected with relevant standards in mind (e.g., EN71-3 / REACH where applicable). Supplier documentation and test reports can be provided on request.</w:t>
      </w:r>
    </w:p>
    <w:p w14:paraId="445DB7EA" w14:textId="77777777" w:rsidR="006C245C" w:rsidRDefault="00000000">
      <w:pPr>
        <w:spacing w:before="200" w:after="80"/>
      </w:pPr>
      <w:r>
        <w:rPr>
          <w:b/>
          <w:sz w:val="25"/>
        </w:rPr>
        <w:t>About ZELAYA</w:t>
      </w:r>
    </w:p>
    <w:p w14:paraId="5A656120" w14:textId="77777777" w:rsidR="006C245C" w:rsidRDefault="00000000">
      <w:pPr>
        <w:spacing w:after="120"/>
      </w:pPr>
      <w:r>
        <w:t>ZELAYA™ is a family-led, Gulf-rooted brand shaped by the region’s landscapes, rhythms and evolving spirit. Born in Dubai, ZELAYA creates soft, wearable forms that carry meaning rather than noise.</w:t>
      </w:r>
    </w:p>
    <w:p w14:paraId="7E4BEFA6" w14:textId="77777777" w:rsidR="006C245C" w:rsidRDefault="00000000">
      <w:r>
        <w:rPr>
          <w:b/>
        </w:rPr>
        <w:lastRenderedPageBreak/>
        <w:t>Born in the Gulf. Worn everywhere.</w:t>
      </w:r>
    </w:p>
    <w:p w14:paraId="4235AA24" w14:textId="77777777" w:rsidR="006C245C" w:rsidRDefault="00000000">
      <w:pPr>
        <w:spacing w:before="200" w:after="80"/>
      </w:pPr>
      <w:r>
        <w:rPr>
          <w:b/>
          <w:sz w:val="25"/>
        </w:rPr>
        <w:t>Press contact</w:t>
      </w:r>
    </w:p>
    <w:p w14:paraId="1FCD0437" w14:textId="77777777" w:rsidR="006C245C" w:rsidRDefault="00000000">
      <w:pPr>
        <w:spacing w:after="120"/>
      </w:pPr>
      <w:r>
        <w:t>Email: hello@zelaya.ae</w:t>
      </w:r>
    </w:p>
    <w:p w14:paraId="1727835B" w14:textId="77777777" w:rsidR="006C245C" w:rsidRDefault="00000000">
      <w:pPr>
        <w:spacing w:after="120"/>
      </w:pPr>
      <w:r>
        <w:t>Phone / WhatsApp: +971 542 884 767</w:t>
      </w:r>
    </w:p>
    <w:p w14:paraId="61E6F793" w14:textId="77777777" w:rsidR="006C245C" w:rsidRDefault="00000000">
      <w:pPr>
        <w:spacing w:after="120"/>
      </w:pPr>
      <w:r>
        <w:t>Press kit (images, logos, product details) and samples available on request.</w:t>
      </w:r>
    </w:p>
    <w:sectPr w:rsidR="006C245C" w:rsidSect="0003461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3654638">
    <w:abstractNumId w:val="8"/>
  </w:num>
  <w:num w:numId="2" w16cid:durableId="975571048">
    <w:abstractNumId w:val="6"/>
  </w:num>
  <w:num w:numId="3" w16cid:durableId="634022730">
    <w:abstractNumId w:val="5"/>
  </w:num>
  <w:num w:numId="4" w16cid:durableId="278536703">
    <w:abstractNumId w:val="4"/>
  </w:num>
  <w:num w:numId="5" w16cid:durableId="1375152184">
    <w:abstractNumId w:val="7"/>
  </w:num>
  <w:num w:numId="6" w16cid:durableId="1941599744">
    <w:abstractNumId w:val="3"/>
  </w:num>
  <w:num w:numId="7" w16cid:durableId="1497111768">
    <w:abstractNumId w:val="2"/>
  </w:num>
  <w:num w:numId="8" w16cid:durableId="1318803015">
    <w:abstractNumId w:val="1"/>
  </w:num>
  <w:num w:numId="9" w16cid:durableId="207743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00CA"/>
    <w:rsid w:val="00656419"/>
    <w:rsid w:val="006C245C"/>
    <w:rsid w:val="00AA1D8D"/>
    <w:rsid w:val="00B47730"/>
    <w:rsid w:val="00BE3A95"/>
    <w:rsid w:val="00C64C38"/>
    <w:rsid w:val="00CB0664"/>
    <w:rsid w:val="00D616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1F5DD"/>
  <w14:defaultImageDpi w14:val="300"/>
  <w15:docId w15:val="{3A34BDB9-0437-43AB-B923-4D5BB40F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2133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franck ternat</cp:lastModifiedBy>
  <cp:revision>3</cp:revision>
  <dcterms:created xsi:type="dcterms:W3CDTF">2026-02-02T07:59:00Z</dcterms:created>
  <dcterms:modified xsi:type="dcterms:W3CDTF">2026-02-04T05:08:00Z</dcterms:modified>
  <cp:category/>
</cp:coreProperties>
</file>